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Obrazac za jednostrani raskid ugovora</w:t>
      </w:r>
    </w:p>
    <w:p>
      <w:r>
        <w:t>Prema Zakonu o zaštiti potrošača (NN 19/22), kupac ima pravo na jednostrani raskid ugovora u roku od 14 dana bez navođenja razloga.</w:t>
      </w:r>
    </w:p>
    <w:p>
      <w:r>
        <w:t>Ispunite ovaj obrazac samo ako želite jednostrano raskinuti ugovor.</w:t>
      </w:r>
    </w:p>
    <w:p>
      <w:r>
        <w:br/>
        <w:t>OBRAZAC ZA JEDNOSTRANI RASKID UGOVORA</w:t>
        <w:br/>
        <w:br/>
        <w:t>Primatelj:</w:t>
        <w:br/>
        <w:t>GSM Electronic</w:t>
        <w:br/>
        <w:t>Draškovićeva 35</w:t>
        <w:br/>
        <w:t>10000 Zagreb</w:t>
        <w:br/>
        <w:t>E-mail: web@gsmshop.hr</w:t>
        <w:br/>
        <w:br/>
        <w:t>Ja, niže potpisani/a, ovime izjavljujem da jednostrano raskidam ugovor o kupnji sljedeće robe/usluge:</w:t>
        <w:br/>
        <w:br/>
        <w:t>_______________________________________________________________________</w:t>
        <w:br/>
        <w:br/>
        <w:t>Broj računa / narudžbe: _______________________________________________</w:t>
        <w:br/>
        <w:br/>
        <w:t>Datum računa: _______________________________________________________</w:t>
        <w:br/>
        <w:br/>
        <w:t>Ime i prezime potrošača: _____________________________________________</w:t>
        <w:br/>
        <w:br/>
        <w:t>Adresa potrošača: ___________________________________________________</w:t>
        <w:br/>
        <w:br/>
        <w:t>Telefon / E-mail: ___________________________________________________</w:t>
        <w:br/>
        <w:br/>
        <w:t>Datum podnošenja zahtjeva: __________________________________________</w:t>
        <w:br/>
        <w:br/>
        <w:t>Potpis potrošača: ___________________________________________________</w:t>
        <w:br/>
        <w:t>(samo ako se obrazac ispunjava u papirnatom obliku)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